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Biscuit Decorating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baking sheet    </w:t>
      </w:r>
      <w:r>
        <w:t xml:space="preserve">   biscuit    </w:t>
      </w:r>
      <w:r>
        <w:t xml:space="preserve">   colours    </w:t>
      </w:r>
      <w:r>
        <w:t xml:space="preserve">   cutters    </w:t>
      </w:r>
      <w:r>
        <w:t xml:space="preserve">   decorations    </w:t>
      </w:r>
      <w:r>
        <w:t xml:space="preserve">   fondant    </w:t>
      </w:r>
      <w:r>
        <w:t xml:space="preserve">   occasion    </w:t>
      </w:r>
      <w:r>
        <w:t xml:space="preserve">   patterns    </w:t>
      </w:r>
      <w:r>
        <w:t xml:space="preserve">   rolling pin    </w:t>
      </w:r>
      <w:r>
        <w:t xml:space="preserve">   shapes    </w:t>
      </w:r>
      <w:r>
        <w:t xml:space="preserve">   smooth    </w:t>
      </w:r>
      <w:r>
        <w:t xml:space="preserve">   stamps    </w:t>
      </w:r>
      <w:r>
        <w:t xml:space="preserve">   stencils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Biscuit Decorating</dc:title>
  <dcterms:created xsi:type="dcterms:W3CDTF">2021-10-11T02:18:22Z</dcterms:created>
  <dcterms:modified xsi:type="dcterms:W3CDTF">2021-10-11T02:18:22Z</dcterms:modified>
</cp:coreProperties>
</file>