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Biscuit In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found    </w:t>
      </w:r>
      <w:r>
        <w:t xml:space="preserve">   silly    </w:t>
      </w:r>
      <w:r>
        <w:t xml:space="preserve">   fountain    </w:t>
      </w:r>
      <w:r>
        <w:t xml:space="preserve">   buildings    </w:t>
      </w:r>
      <w:r>
        <w:t xml:space="preserve">   everyone    </w:t>
      </w:r>
      <w:r>
        <w:t xml:space="preserve">   people    </w:t>
      </w:r>
      <w:r>
        <w:t xml:space="preserve">   busy    </w:t>
      </w:r>
      <w:r>
        <w:t xml:space="preserve">   stay    </w:t>
      </w:r>
      <w:r>
        <w:t xml:space="preserve">   coo    </w:t>
      </w:r>
      <w:r>
        <w:t xml:space="preserve">   Jack    </w:t>
      </w:r>
      <w:r>
        <w:t xml:space="preserve">   friend    </w:t>
      </w:r>
      <w:r>
        <w:t xml:space="preserve">   visit    </w:t>
      </w:r>
      <w:r>
        <w:t xml:space="preserve">   city    </w:t>
      </w:r>
      <w:r>
        <w:t xml:space="preserve">   woof    </w:t>
      </w:r>
      <w:r>
        <w:t xml:space="preserve">   Biscuit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Biscuit In the City</dc:title>
  <dcterms:created xsi:type="dcterms:W3CDTF">2021-10-11T02:18:56Z</dcterms:created>
  <dcterms:modified xsi:type="dcterms:W3CDTF">2021-10-11T02:18:56Z</dcterms:modified>
</cp:coreProperties>
</file>