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Biscuits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Partyrings    </w:t>
      </w:r>
      <w:r>
        <w:t xml:space="preserve">   FigRoll    </w:t>
      </w:r>
      <w:r>
        <w:t xml:space="preserve">   Wafer    </w:t>
      </w:r>
      <w:r>
        <w:t xml:space="preserve">   Bourbon    </w:t>
      </w:r>
      <w:r>
        <w:t xml:space="preserve">   RichTea    </w:t>
      </w:r>
      <w:r>
        <w:t xml:space="preserve">   Shortbread    </w:t>
      </w:r>
      <w:r>
        <w:t xml:space="preserve">   Garibaldi    </w:t>
      </w:r>
      <w:r>
        <w:t xml:space="preserve">   Hobnob    </w:t>
      </w:r>
      <w:r>
        <w:t xml:space="preserve">   Nice    </w:t>
      </w:r>
      <w:r>
        <w:t xml:space="preserve">   Digestive    </w:t>
      </w:r>
      <w:r>
        <w:t xml:space="preserve">   Custardcream    </w:t>
      </w:r>
      <w:r>
        <w:t xml:space="preserve">   Gingernut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Biscuits</dc:title>
  <dcterms:created xsi:type="dcterms:W3CDTF">2021-10-11T02:19:03Z</dcterms:created>
  <dcterms:modified xsi:type="dcterms:W3CDTF">2021-10-11T02:19:03Z</dcterms:modified>
</cp:coreProperties>
</file>