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Biscuits Snowy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treat    </w:t>
      </w:r>
      <w:r>
        <w:t xml:space="preserve">   soft    </w:t>
      </w:r>
      <w:r>
        <w:t xml:space="preserve">   snowman    </w:t>
      </w:r>
      <w:r>
        <w:t xml:space="preserve">   woof    </w:t>
      </w:r>
      <w:r>
        <w:t xml:space="preserve">   build    </w:t>
      </w:r>
      <w:r>
        <w:t xml:space="preserve">   snowy    </w:t>
      </w:r>
      <w:r>
        <w:t xml:space="preserve">   puppies    </w:t>
      </w:r>
      <w:r>
        <w:t xml:space="preserve">   biscuit    </w:t>
      </w:r>
      <w:r>
        <w:t xml:space="preserve">   winter    </w:t>
      </w:r>
      <w:r>
        <w:t xml:space="preserve">   funny    </w:t>
      </w:r>
      <w:r>
        <w:t xml:space="preserve">   cozy    </w:t>
      </w:r>
      <w:r>
        <w:t xml:space="preserve">   sledding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Biscuits Snowy Day </dc:title>
  <dcterms:created xsi:type="dcterms:W3CDTF">2021-10-11T02:18:40Z</dcterms:created>
  <dcterms:modified xsi:type="dcterms:W3CDTF">2021-10-11T02:18:40Z</dcterms:modified>
</cp:coreProperties>
</file>