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richtea    </w:t>
      </w:r>
      <w:r>
        <w:t xml:space="preserve">   jammiedodger    </w:t>
      </w:r>
      <w:r>
        <w:t xml:space="preserve">   wagonwheel    </w:t>
      </w:r>
      <w:r>
        <w:t xml:space="preserve">   jaffacake    </w:t>
      </w:r>
      <w:r>
        <w:t xml:space="preserve">   hobnob    </w:t>
      </w:r>
      <w:r>
        <w:t xml:space="preserve">   bourbon    </w:t>
      </w:r>
      <w:r>
        <w:t xml:space="preserve">   custard cream    </w:t>
      </w:r>
      <w:r>
        <w:t xml:space="preserve">   pink wafer    </w:t>
      </w:r>
      <w:r>
        <w:t xml:space="preserve">   shortbread    </w:t>
      </w:r>
      <w:r>
        <w:t xml:space="preserve">   nice    </w:t>
      </w:r>
      <w:r>
        <w:t xml:space="preserve">   kitkat    </w:t>
      </w:r>
      <w:r>
        <w:t xml:space="preserve">   cookie    </w:t>
      </w:r>
      <w:r>
        <w:t xml:space="preserve">   digestive    </w:t>
      </w:r>
      <w:r>
        <w:t xml:space="preserve">   rich tea    </w:t>
      </w:r>
      <w:r>
        <w:t xml:space="preserve">   melting moment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Biscuits</dc:title>
  <dcterms:created xsi:type="dcterms:W3CDTF">2021-10-11T02:18:02Z</dcterms:created>
  <dcterms:modified xsi:type="dcterms:W3CDTF">2021-10-11T02:18:02Z</dcterms:modified>
</cp:coreProperties>
</file>