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Bish you, look like a fish!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chicken nuggs    </w:t>
      </w:r>
      <w:r>
        <w:t xml:space="preserve">   chocolate    </w:t>
      </w:r>
      <w:r>
        <w:t xml:space="preserve">   pocky stealer    </w:t>
      </w:r>
      <w:r>
        <w:t xml:space="preserve">   fish    </w:t>
      </w:r>
      <w:r>
        <w:t xml:space="preserve">   cockatoo    </w:t>
      </w:r>
      <w:r>
        <w:t xml:space="preserve">   twigles    </w:t>
      </w:r>
      <w:r>
        <w:t xml:space="preserve">   toffels    </w:t>
      </w:r>
      <w:r>
        <w:t xml:space="preserve">   grapes    </w:t>
      </w:r>
      <w:r>
        <w:t xml:space="preserve">   watermelon    </w:t>
      </w:r>
      <w:r>
        <w:t xml:space="preserve">   yarde    </w:t>
      </w:r>
      <w:r>
        <w:t xml:space="preserve">   jerry    </w:t>
      </w:r>
      <w:r>
        <w:t xml:space="preserve">   addison the fish    </w:t>
      </w:r>
      <w:r>
        <w:t xml:space="preserve">   Friend    </w:t>
      </w:r>
      <w:r>
        <w:t xml:space="preserve">   Logie Bear    </w:t>
      </w:r>
      <w:r>
        <w:t xml:space="preserve">   Gab-eye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 you, look like a fish!</dc:title>
  <dcterms:created xsi:type="dcterms:W3CDTF">2021-10-11T02:18:24Z</dcterms:created>
  <dcterms:modified xsi:type="dcterms:W3CDTF">2021-10-11T02:18:24Z</dcterms:modified>
</cp:coreProperties>
</file>