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Bishojo Senshi Sailor Moon: Next Generation; Another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Yuri    </w:t>
      </w:r>
      <w:r>
        <w:t xml:space="preserve">   Rini    </w:t>
      </w:r>
      <w:r>
        <w:t xml:space="preserve">   Calthron    </w:t>
      </w:r>
      <w:r>
        <w:t xml:space="preserve">   Koasagi    </w:t>
      </w:r>
      <w:r>
        <w:t xml:space="preserve">   Minami    </w:t>
      </w:r>
      <w:r>
        <w:t xml:space="preserve">   Kaoru    </w:t>
      </w:r>
      <w:r>
        <w:t xml:space="preserve">   Kari    </w:t>
      </w:r>
      <w:r>
        <w:t xml:space="preserve">   Melenity    </w:t>
      </w:r>
      <w:r>
        <w:t xml:space="preserve">   Prusagi    </w:t>
      </w:r>
      <w:r>
        <w:t xml:space="preserve">   Serenitine    </w:t>
      </w:r>
      <w:r>
        <w:t xml:space="preserve">   Selira    </w:t>
      </w:r>
      <w:r>
        <w:t xml:space="preserve">   Starenity    </w:t>
      </w:r>
      <w:r>
        <w:t xml:space="preserve">   Celeste    </w:t>
      </w:r>
      <w:r>
        <w:t xml:space="preserve">   Ayame    </w:t>
      </w:r>
      <w:r>
        <w:t xml:space="preserve">   Sanctity    </w:t>
      </w:r>
      <w:r>
        <w:t xml:space="preserve">   Heliaity    </w:t>
      </w:r>
      <w:r>
        <w:t xml:space="preserve">   Lillth    </w:t>
      </w:r>
      <w:r>
        <w:t xml:space="preserve">   Kiri    </w:t>
      </w:r>
      <w:r>
        <w:t xml:space="preserve">   Reimei    </w:t>
      </w:r>
      <w:r>
        <w:t xml:space="preserve">   Tenacity    </w:t>
      </w:r>
      <w:r>
        <w:t xml:space="preserve">   Dauphine Purity    </w:t>
      </w:r>
      <w:r>
        <w:t xml:space="preserve">   Selena    </w:t>
      </w:r>
      <w:r>
        <w:t xml:space="preserve">   Amity    </w:t>
      </w:r>
      <w:r>
        <w:t xml:space="preserve">   Saint Moya    </w:t>
      </w:r>
      <w:r>
        <w:t xml:space="preserve">   Small Lady Chibi-Usa    </w:t>
      </w:r>
      <w:r>
        <w:t xml:space="preserve">   Pure Kousagi    </w:t>
      </w:r>
      <w:r>
        <w:t xml:space="preserve">   Purity    </w:t>
      </w:r>
      <w:r>
        <w:t xml:space="preserve">   Clarity    </w:t>
      </w:r>
      <w:r>
        <w:t xml:space="preserve">   Lady Usagi    </w:t>
      </w:r>
      <w:r>
        <w:t xml:space="preserve">   Moon Kingdom    </w:t>
      </w:r>
      <w:r>
        <w:t xml:space="preserve">   Silver Millennium    </w:t>
      </w:r>
      <w:r>
        <w:t xml:space="preserve">   Serenity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Bishojo Senshi Sailor Moon: Next Generation; Another Story</dc:title>
  <dcterms:created xsi:type="dcterms:W3CDTF">2021-10-11T02:17:45Z</dcterms:created>
  <dcterms:modified xsi:type="dcterms:W3CDTF">2021-10-11T02:17:45Z</dcterms:modified>
</cp:coreProperties>
</file>