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Bishop Charles Harrison Mason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Bishop Mason get his start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Bishop Mason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Bishop Mason move at the age of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Mason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God deal with Mason?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baptized Mason?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founder of the Church of God in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Bishop Mason get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Bishop Mason get married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parents of Charles Harrison Mason?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age of 14 Mason fell victim to a bad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Charles Harrison Mason</dc:title>
  <dcterms:created xsi:type="dcterms:W3CDTF">2021-10-11T02:18:36Z</dcterms:created>
  <dcterms:modified xsi:type="dcterms:W3CDTF">2021-10-11T02:18:36Z</dcterms:modified>
</cp:coreProperties>
</file>