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Bishop Pompallier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1841, how many Catholic mission stations were set up around New Zealand?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hikoi tapu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Bishop Pompallier sometimes go back to France and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first Catholic mission station set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he work before becoming a bishop?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in France was Bishop Pompallier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years did Bishop Pompallier serve in New Zealand?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dioceses are there in New Zealand?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what village did Bishop Pompallier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missionaries first chose to work with him?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were Bishop Pompallier's remains laid to 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Bishop Pompallier rename his shooner?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don't know about your love for me, but I know about my love for you, because I left land and _________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month did Bishop Pompallier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he first arrived, what language could Bishop Pompallier not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first mission station that Bishop Pompallier set 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Bishop Pompallier</dc:title>
  <dcterms:created xsi:type="dcterms:W3CDTF">2021-10-11T02:18:07Z</dcterms:created>
  <dcterms:modified xsi:type="dcterms:W3CDTF">2021-10-11T02:18:07Z</dcterms:modified>
</cp:coreProperties>
</file>