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Bison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marching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Affiliated with this conference since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this conference from 2004 to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mascot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Stadium since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 nickname from early 1900s to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the 1943 and 1944 seasons to be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Prize in UND rivalry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Charter member of this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Stadium for 82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Reference to Bison &amp; fanbase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Prize in SDSU rivalry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the 1918 season to be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Field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 nickname in 1894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Bison History</dc:title>
  <dcterms:created xsi:type="dcterms:W3CDTF">2021-10-11T02:17:57Z</dcterms:created>
  <dcterms:modified xsi:type="dcterms:W3CDTF">2021-10-11T02:17:57Z</dcterms:modified>
</cp:coreProperties>
</file>