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Bist du ein Medienfan?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Hausaufgaben    </w:t>
      </w:r>
      <w:r>
        <w:t xml:space="preserve">   Handy    </w:t>
      </w:r>
      <w:r>
        <w:t xml:space="preserve">   Wochenende    </w:t>
      </w:r>
      <w:r>
        <w:t xml:space="preserve">   Stunden    </w:t>
      </w:r>
      <w:r>
        <w:t xml:space="preserve">   Zeitschriften    </w:t>
      </w:r>
      <w:r>
        <w:t xml:space="preserve">   schrecklich    </w:t>
      </w:r>
      <w:r>
        <w:t xml:space="preserve">   kindisch    </w:t>
      </w:r>
      <w:r>
        <w:t xml:space="preserve">   unterhaltsam    </w:t>
      </w:r>
      <w:r>
        <w:t xml:space="preserve">   gruselig    </w:t>
      </w:r>
      <w:r>
        <w:t xml:space="preserve">   lustig    </w:t>
      </w:r>
      <w:r>
        <w:t xml:space="preserve">   spannend    </w:t>
      </w:r>
      <w:r>
        <w:t xml:space="preserve">   Romane    </w:t>
      </w:r>
      <w:r>
        <w:t xml:space="preserve">   Nachrichten    </w:t>
      </w:r>
      <w:r>
        <w:t xml:space="preserve">   Dokumentationen    </w:t>
      </w:r>
      <w:r>
        <w:t xml:space="preserve">   Dramen    </w:t>
      </w:r>
      <w:r>
        <w:t xml:space="preserve">   Zeichentrickfilme    </w:t>
      </w:r>
      <w:r>
        <w:t xml:space="preserve">   Actionfilme    </w:t>
      </w:r>
      <w:r>
        <w:t xml:space="preserve">   Zeitungen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Bist du ein Medienfan?</dc:title>
  <dcterms:created xsi:type="dcterms:W3CDTF">2021-10-11T02:18:42Z</dcterms:created>
  <dcterms:modified xsi:type="dcterms:W3CDTF">2021-10-11T02:18:42Z</dcterms:modified>
</cp:coreProperties>
</file>