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Bistak Bunch 18/19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Tristin    </w:t>
      </w:r>
      <w:r>
        <w:t xml:space="preserve">   Toni    </w:t>
      </w:r>
      <w:r>
        <w:t xml:space="preserve">   Taylor    </w:t>
      </w:r>
      <w:r>
        <w:t xml:space="preserve">   Steven    </w:t>
      </w:r>
      <w:r>
        <w:t xml:space="preserve">   Rhyan    </w:t>
      </w:r>
      <w:r>
        <w:t xml:space="preserve">   Quamaige    </w:t>
      </w:r>
      <w:r>
        <w:t xml:space="preserve">   Mariam    </w:t>
      </w:r>
      <w:r>
        <w:t xml:space="preserve">   Madisyn    </w:t>
      </w:r>
      <w:r>
        <w:t xml:space="preserve">   Leaira    </w:t>
      </w:r>
      <w:r>
        <w:t xml:space="preserve">   Kyson    </w:t>
      </w:r>
      <w:r>
        <w:t xml:space="preserve">   Karen    </w:t>
      </w:r>
      <w:r>
        <w:t xml:space="preserve">   Kamari    </w:t>
      </w:r>
      <w:r>
        <w:t xml:space="preserve">   Jonathan    </w:t>
      </w:r>
      <w:r>
        <w:t xml:space="preserve">   Joey    </w:t>
      </w:r>
      <w:r>
        <w:t xml:space="preserve">   Jaylin    </w:t>
      </w:r>
      <w:r>
        <w:t xml:space="preserve">   Jayden    </w:t>
      </w:r>
      <w:r>
        <w:t xml:space="preserve">   Francis    </w:t>
      </w:r>
      <w:r>
        <w:t xml:space="preserve">   Ethan    </w:t>
      </w:r>
      <w:r>
        <w:t xml:space="preserve">   Erion    </w:t>
      </w:r>
      <w:r>
        <w:t xml:space="preserve">   Donjane    </w:t>
      </w:r>
      <w:r>
        <w:t xml:space="preserve">   Demarris    </w:t>
      </w:r>
      <w:r>
        <w:t xml:space="preserve">   Demara    </w:t>
      </w:r>
      <w:r>
        <w:t xml:space="preserve">   Conrad    </w:t>
      </w:r>
      <w:r>
        <w:t xml:space="preserve">   Ciera    </w:t>
      </w:r>
      <w:r>
        <w:t xml:space="preserve">   Cardierre    </w:t>
      </w:r>
      <w:r>
        <w:t xml:space="preserve">   Braylon    </w:t>
      </w:r>
      <w:r>
        <w:t xml:space="preserve">   Aydin    </w:t>
      </w:r>
      <w:r>
        <w:t xml:space="preserve">   Amari Byrd    </w:t>
      </w:r>
      <w:r>
        <w:t xml:space="preserve">   Amari Cloud    </w:t>
      </w:r>
      <w:r>
        <w:t xml:space="preserve">   Amani    </w:t>
      </w:r>
      <w:r>
        <w:t xml:space="preserve">   Bistak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Bistak Bunch 18/19</dc:title>
  <dcterms:created xsi:type="dcterms:W3CDTF">2021-10-11T02:18:27Z</dcterms:created>
  <dcterms:modified xsi:type="dcterms:W3CDTF">2021-10-11T02:18:27Z</dcterms:modified>
</cp:coreProperties>
</file>