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BitCo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check if you are covered by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FREE TO USE Router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signal that is generated from the router that your smart devices (TV’s, Laptops, Smart Phones, Etc.) use to connect to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DSL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Telephone calls are made and received over the internet or through your Internet connection.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term used to describe how fast your connection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information that is shared between your device(s) and the internet and vice versa.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Light technology to provide faster and more reliable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WiFi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Internet via a copper phone line. In order to connect to the internet, you would need to use the phone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Wireless form of Internet that utilises a mobile network.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100 Mbps and 200 Mbps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Home Fibre speed BitCo sells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Coverage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need a Router and is it included in the package?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Throttling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Slowing your speed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Bandwidth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occurs on heavy protocols such as torrenting, downloading and / or (excessive) streaming. This is done so that you can still enjoy the “full” speed of your Internet connection when browsing the web, emailing, chatting on social media and so 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Unlimited amount of data available to use.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Downloading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limited amount of data available to access the internet. The Internet Services Provider will set a maximum amount of data available to use. Once that amount is reached more data will need to be purchased.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Shaping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something from your device and storing it on the internet / cloud, you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taking something from the internet and storing it on your device, you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Uploading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  Puzzle</dc:title>
  <dcterms:created xsi:type="dcterms:W3CDTF">2021-10-11T02:18:56Z</dcterms:created>
  <dcterms:modified xsi:type="dcterms:W3CDTF">2021-10-11T02:18:56Z</dcterms:modified>
</cp:coreProperties>
</file>