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BitCo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socialfridays    </w:t>
      </w:r>
      <w:r>
        <w:t xml:space="preserve">   pbx    </w:t>
      </w:r>
      <w:r>
        <w:t xml:space="preserve">   network engineering    </w:t>
      </w:r>
      <w:r>
        <w:t xml:space="preserve">   network    </w:t>
      </w:r>
      <w:r>
        <w:t xml:space="preserve">   tequila    </w:t>
      </w:r>
      <w:r>
        <w:t xml:space="preserve">   timemanagement    </w:t>
      </w:r>
      <w:r>
        <w:t xml:space="preserve">   meetings    </w:t>
      </w:r>
      <w:r>
        <w:t xml:space="preserve">   ftth    </w:t>
      </w:r>
      <w:r>
        <w:t xml:space="preserve">   empowerment    </w:t>
      </w:r>
      <w:r>
        <w:t xml:space="preserve">   passion    </w:t>
      </w:r>
      <w:r>
        <w:t xml:space="preserve">   accountability    </w:t>
      </w:r>
      <w:r>
        <w:t xml:space="preserve">   integrity    </w:t>
      </w:r>
      <w:r>
        <w:t xml:space="preserve">   communication    </w:t>
      </w:r>
      <w:r>
        <w:t xml:space="preserve">   teamwork    </w:t>
      </w:r>
      <w:r>
        <w:t xml:space="preserve">   telecommunications    </w:t>
      </w:r>
      <w:r>
        <w:t xml:space="preserve">   it    </w:t>
      </w:r>
      <w:r>
        <w:t xml:space="preserve">   technicians    </w:t>
      </w:r>
      <w:r>
        <w:t xml:space="preserve">   customerrelations    </w:t>
      </w:r>
      <w:r>
        <w:t xml:space="preserve">   marketing    </w:t>
      </w:r>
      <w:r>
        <w:t xml:space="preserve">   projects    </w:t>
      </w:r>
      <w:r>
        <w:t xml:space="preserve">   scheduling    </w:t>
      </w:r>
      <w:r>
        <w:t xml:space="preserve">   logistics    </w:t>
      </w:r>
      <w:r>
        <w:t xml:space="preserve">   operations    </w:t>
      </w:r>
      <w:r>
        <w:t xml:space="preserve">   sales    </w:t>
      </w:r>
      <w:r>
        <w:t xml:space="preserve">   fibre    </w:t>
      </w:r>
      <w:r>
        <w:t xml:space="preserve">   Wireless    </w:t>
      </w:r>
      <w:r>
        <w:t xml:space="preserve">   Voip    </w:t>
      </w:r>
      <w:r>
        <w:t xml:space="preserve">   NOC    </w:t>
      </w:r>
      <w:r>
        <w:t xml:space="preserve">   Software development    </w:t>
      </w:r>
      <w:r>
        <w:t xml:space="preserve">   Solution Architecture    </w:t>
      </w:r>
      <w:r>
        <w:t xml:space="preserve">   executive    </w:t>
      </w:r>
      <w:r>
        <w:t xml:space="preserve">   Human resources    </w:t>
      </w:r>
      <w:r>
        <w:t xml:space="preserve">   Accounts    </w:t>
      </w:r>
      <w:r>
        <w:t xml:space="preserve">   Voice    </w:t>
      </w:r>
      <w:r>
        <w:t xml:space="preserve">   ISP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BitCo Word Search</dc:title>
  <dcterms:created xsi:type="dcterms:W3CDTF">2021-10-11T02:18:54Z</dcterms:created>
  <dcterms:modified xsi:type="dcterms:W3CDTF">2021-10-11T02:18:54Z</dcterms:modified>
</cp:coreProperties>
</file>