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Bit &amp; Byte Computer Word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AMOLED    </w:t>
      </w:r>
      <w:r>
        <w:t xml:space="preserve">   FINGERPRINT    </w:t>
      </w:r>
      <w:r>
        <w:t xml:space="preserve">   PASSWORD    </w:t>
      </w:r>
      <w:r>
        <w:t xml:space="preserve">   COOKIES    </w:t>
      </w:r>
      <w:r>
        <w:t xml:space="preserve">   SYMBOLICS    </w:t>
      </w:r>
      <w:r>
        <w:t xml:space="preserve">   SMARTPHONE    </w:t>
      </w:r>
      <w:r>
        <w:t xml:space="preserve">   INBOX    </w:t>
      </w:r>
      <w:r>
        <w:t xml:space="preserve">   WHATSAPP    </w:t>
      </w:r>
      <w:r>
        <w:t xml:space="preserve">   DIGITAL    </w:t>
      </w:r>
      <w:r>
        <w:t xml:space="preserve">   STADIA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Bit &amp; Byte Computer Word Find</dc:title>
  <dcterms:created xsi:type="dcterms:W3CDTF">2021-10-11T02:18:20Z</dcterms:created>
  <dcterms:modified xsi:type="dcterms:W3CDTF">2021-10-11T02:18:20Z</dcterms:modified>
</cp:coreProperties>
</file>