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Bite Into Bloodsuckers by Kari-Lynn Winters and Ishta Mercurio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is an eel-like creature that can be found in the Great 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creature that lives off of other creatures, without eating them, in order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fluid transports oxygen, nutrients and liquid waste to where it needs to go inside our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makes blood runnier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causes high fever, chills, shaking and flu-like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bloodsucking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creatures love our scalp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bloodsucker plays a vital role in our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bloodsucker is used in microsurgeries to remove infected blood from a patient's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place where a creature lives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 Into Bloodsuckers by Kari-Lynn Winters and Ishta Mercurio </dc:title>
  <dcterms:created xsi:type="dcterms:W3CDTF">2021-10-11T02:17:54Z</dcterms:created>
  <dcterms:modified xsi:type="dcterms:W3CDTF">2021-10-11T02:17:54Z</dcterms:modified>
</cp:coreProperties>
</file>