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Bite Of The Mango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Abdul    </w:t>
      </w:r>
      <w:r>
        <w:t xml:space="preserve">   Abraham    </w:t>
      </w:r>
      <w:r>
        <w:t xml:space="preserve">   Amberdeen    </w:t>
      </w:r>
      <w:r>
        <w:t xml:space="preserve">   Amputee    </w:t>
      </w:r>
      <w:r>
        <w:t xml:space="preserve">   Canada    </w:t>
      </w:r>
      <w:r>
        <w:t xml:space="preserve">   England    </w:t>
      </w:r>
      <w:r>
        <w:t xml:space="preserve">   Free Town    </w:t>
      </w:r>
      <w:r>
        <w:t xml:space="preserve">   Magborou    </w:t>
      </w:r>
      <w:r>
        <w:t xml:space="preserve">   Manarma    </w:t>
      </w:r>
      <w:r>
        <w:t xml:space="preserve">   Mango    </w:t>
      </w:r>
      <w:r>
        <w:t xml:space="preserve">   Mariatu    </w:t>
      </w:r>
      <w:r>
        <w:t xml:space="preserve">   Palm oil    </w:t>
      </w:r>
      <w:r>
        <w:t xml:space="preserve">   Prosthetic    </w:t>
      </w:r>
      <w:r>
        <w:t xml:space="preserve">   Rebels    </w:t>
      </w:r>
      <w:r>
        <w:t xml:space="preserve">   Salieu    </w:t>
      </w:r>
      <w:r>
        <w:t xml:space="preserve">   Sierra Leone    </w:t>
      </w:r>
      <w:r>
        <w:t xml:space="preserve">   Theater    </w:t>
      </w:r>
      <w:r>
        <w:t xml:space="preserve">   Yabom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Bite Of The Mango</dc:title>
  <dcterms:created xsi:type="dcterms:W3CDTF">2021-10-11T02:19:02Z</dcterms:created>
  <dcterms:modified xsi:type="dcterms:W3CDTF">2021-10-11T02:19:02Z</dcterms:modified>
</cp:coreProperties>
</file>