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Bite of the mango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their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better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in the village was very...?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gender is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key word in 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everyone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Mariatu sat outside the hospital for what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Mariatu?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rebels take from Mariatu?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raped Mariatu?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Mariatu a mango?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live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first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chopped off Mariatu's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Mariatu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Mariatu wants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sits next to Mariatu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Mariatu's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chapter does Mariatu figure out she's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Mariatu supposed to marry?</w:t>
            </w:r>
          </w:p>
        </w:tc>
      </w:tr>
    </w:tbl>
    <w:p>
      <w:pPr>
        <w:pStyle w:val="WordBankMedium"/>
      </w:pPr>
      <w:r>
        <w:t xml:space="preserve">   Salieu    </w:t>
      </w:r>
      <w:r>
        <w:t xml:space="preserve">   Sierra Leone     </w:t>
      </w:r>
      <w:r>
        <w:t xml:space="preserve">   Two-hundred     </w:t>
      </w:r>
      <w:r>
        <w:t xml:space="preserve">   Rebels    </w:t>
      </w:r>
      <w:r>
        <w:t xml:space="preserve">   Port Loko    </w:t>
      </w:r>
      <w:r>
        <w:t xml:space="preserve">   Marie    </w:t>
      </w:r>
      <w:r>
        <w:t xml:space="preserve">   Mango    </w:t>
      </w:r>
      <w:r>
        <w:t xml:space="preserve">   Musa    </w:t>
      </w:r>
      <w:r>
        <w:t xml:space="preserve">   Manarma    </w:t>
      </w:r>
      <w:r>
        <w:t xml:space="preserve">   Seven    </w:t>
      </w:r>
      <w:r>
        <w:t xml:space="preserve">   Fatmata    </w:t>
      </w:r>
      <w:r>
        <w:t xml:space="preserve">   Freetown    </w:t>
      </w:r>
      <w:r>
        <w:t xml:space="preserve">   Ya    </w:t>
      </w:r>
      <w:r>
        <w:t xml:space="preserve">   Poor    </w:t>
      </w:r>
      <w:r>
        <w:t xml:space="preserve">   Boy    </w:t>
      </w:r>
      <w:r>
        <w:t xml:space="preserve">   Hands    </w:t>
      </w:r>
      <w:r>
        <w:t xml:space="preserve">   Man    </w:t>
      </w:r>
      <w:r>
        <w:t xml:space="preserve">   Die    </w:t>
      </w:r>
      <w:r>
        <w:t xml:space="preserve">   Twelve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Bite of the mango</dc:title>
  <dcterms:created xsi:type="dcterms:W3CDTF">2021-10-11T02:18:32Z</dcterms:created>
  <dcterms:modified xsi:type="dcterms:W3CDTF">2021-10-11T02:18:32Z</dcterms:modified>
</cp:coreProperties>
</file>