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Rhymes with bitten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Teeth used for cutting or biting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Unpleasantly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amount of soft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 person who leaves the grave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of computer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sharp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thoughts and feelings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piece of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Bites</dc:title>
  <dcterms:created xsi:type="dcterms:W3CDTF">2021-10-11T02:17:47Z</dcterms:created>
  <dcterms:modified xsi:type="dcterms:W3CDTF">2021-10-11T02:17:47Z</dcterms:modified>
</cp:coreProperties>
</file>