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Bites and Stings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usually occur on the hands and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removing a _______ use tweezers, or plastic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Transmission of bacteria from wood tick or dog tick host to warm blooded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_______ bites and 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apply _____ to marine life wound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scorpion stings should be treated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WNV is passed on from ________ to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less than __% of people who are bitten by mosquitoes develop signals of WNV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seconds you irrigate a jellyfish sting with viniegar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 the site with ____ and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Bites and Stings</dc:title>
  <dcterms:created xsi:type="dcterms:W3CDTF">2021-10-11T02:18:20Z</dcterms:created>
  <dcterms:modified xsi:type="dcterms:W3CDTF">2021-10-11T02:18:20Z</dcterms:modified>
</cp:coreProperties>
</file>