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PELHAM    </w:t>
      </w:r>
      <w:r>
        <w:t xml:space="preserve">   DUTCH GAG    </w:t>
      </w:r>
      <w:r>
        <w:t xml:space="preserve">   BEVEL BIT    </w:t>
      </w:r>
      <w:r>
        <w:t xml:space="preserve">   MULLEN MOUTH    </w:t>
      </w:r>
      <w:r>
        <w:t xml:space="preserve">   CURVED EGGBUTT    </w:t>
      </w:r>
      <w:r>
        <w:t xml:space="preserve">   GAG    </w:t>
      </w:r>
      <w:r>
        <w:t xml:space="preserve">   FRENCH LINK    </w:t>
      </w:r>
      <w:r>
        <w:t xml:space="preserve">   PEANUT LINK BIT    </w:t>
      </w:r>
      <w:r>
        <w:t xml:space="preserve">   LOOSE RING    </w:t>
      </w:r>
      <w:r>
        <w:t xml:space="preserve">   EGGBUTT    </w:t>
      </w:r>
      <w:r>
        <w:t xml:space="preserve">   DOUBLE    </w:t>
      </w:r>
      <w:r>
        <w:t xml:space="preserve">   SNAFFLE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Bits</dc:title>
  <dcterms:created xsi:type="dcterms:W3CDTF">2021-10-11T02:18:48Z</dcterms:created>
  <dcterms:modified xsi:type="dcterms:W3CDTF">2021-10-11T02:18:48Z</dcterms:modified>
</cp:coreProperties>
</file>