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Bits and Pieces brain twister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spice can you put on grillable meat that will reduce the cancer causing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nutrient can you cut out of your diet to lose 10% of your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can you make yourself for your pasta that is healthier?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worst soda brand you can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fiber should the average male get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fruit can help prevent aging?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meal should you start your day with to consume less calories throughout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having a high fat/highcalcium diet, what kind of cancer can become worse or even spread?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dairy product has bacteria in it that fights against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soda is bad for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unhealthy part of lucky charms?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vegetable that slows cancer cell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should you store apples to keep them fresh?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eat fish and broccoli together, what does it contain that is so beneficial?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chicken is in the cool wrap from Chik-Fil-a?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nut can help your cholesterol?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calories does 1g of carbohydrates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foods can only last 4-5 days then should be thrown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vegetables are good but not usually promoted?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canned vegetable is 44% better for you than it is fresh?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Bits and Pieces brain twister</dc:title>
  <dcterms:created xsi:type="dcterms:W3CDTF">2021-10-11T02:18:22Z</dcterms:created>
  <dcterms:modified xsi:type="dcterms:W3CDTF">2021-10-11T02:18:22Z</dcterms:modified>
</cp:coreProperties>
</file>