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Bits of everything sweet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infants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Whatchamacallit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Galaxy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5th Avenue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Hamburger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Giggles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Laffy Taffy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Thing-a-ma-jig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Payday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Klutz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Baby 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 Rhyme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M&amp;Ms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Homerun Hitter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Life Savers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New York street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Hershey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 letters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Take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Twix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is your break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Milk Duds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Milky Way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 Cows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Whoppers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female Pronouns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Sugar babies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 and right side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Chick o Stick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Floatation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Butterfinger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nap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Starburst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 Nova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Fast 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 bird on a stick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Snickers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Bits of everything sweet</dc:title>
  <dcterms:created xsi:type="dcterms:W3CDTF">2021-10-11T02:18:44Z</dcterms:created>
  <dcterms:modified xsi:type="dcterms:W3CDTF">2021-10-11T02:18:44Z</dcterms:modified>
</cp:coreProperties>
</file>