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animal did Livvy and Ross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Mikey's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most of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bar is a_?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Vampires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all of Livvy's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the characters go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cabin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Destiny go to try and be bitten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got stabbed through 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the teachers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found dead in the back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a few people_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father do for cats and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Destiny stab?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very sweet and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restorer of vampires?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vampire hunter?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characters go when their mom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Livvy first bite?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Dead    </w:t>
      </w:r>
      <w:r>
        <w:t xml:space="preserve">   Camp    </w:t>
      </w:r>
      <w:r>
        <w:t xml:space="preserve">   Rabbit    </w:t>
      </w:r>
      <w:r>
        <w:t xml:space="preserve">   Deer    </w:t>
      </w:r>
      <w:r>
        <w:t xml:space="preserve">   Father    </w:t>
      </w:r>
      <w:r>
        <w:t xml:space="preserve">   Wife    </w:t>
      </w:r>
      <w:r>
        <w:t xml:space="preserve">   Ross    </w:t>
      </w:r>
      <w:r>
        <w:t xml:space="preserve">   Destiny    </w:t>
      </w:r>
      <w:r>
        <w:t xml:space="preserve">   Bar    </w:t>
      </w:r>
      <w:r>
        <w:t xml:space="preserve">   Patrick    </w:t>
      </w:r>
      <w:r>
        <w:t xml:space="preserve">   Melissa    </w:t>
      </w:r>
      <w:r>
        <w:t xml:space="preserve">   Vampires    </w:t>
      </w:r>
      <w:r>
        <w:t xml:space="preserve">   Summer    </w:t>
      </w:r>
      <w:r>
        <w:t xml:space="preserve">   Help    </w:t>
      </w:r>
      <w:r>
        <w:t xml:space="preserve">   Wooden stake    </w:t>
      </w:r>
      <w:r>
        <w:t xml:space="preserve">   Pizza    </w:t>
      </w:r>
      <w:r>
        <w:t xml:space="preserve">   Stine    </w:t>
      </w:r>
      <w:r>
        <w:t xml:space="preserve">   Ren    </w:t>
      </w:r>
      <w:r>
        <w:t xml:space="preserve">   Woods    </w:t>
      </w:r>
      <w:r>
        <w:t xml:space="preserve">   Pub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Bitten</dc:title>
  <dcterms:created xsi:type="dcterms:W3CDTF">2021-10-11T02:19:08Z</dcterms:created>
  <dcterms:modified xsi:type="dcterms:W3CDTF">2021-10-11T02:19:08Z</dcterms:modified>
</cp:coreProperties>
</file>