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Bitter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bleh    </w:t>
      </w:r>
      <w:r>
        <w:t xml:space="preserve">   regret    </w:t>
      </w:r>
      <w:r>
        <w:t xml:space="preserve">   offensive    </w:t>
      </w:r>
      <w:r>
        <w:t xml:space="preserve">   disturbing    </w:t>
      </w:r>
      <w:r>
        <w:t xml:space="preserve">   gross    </w:t>
      </w:r>
      <w:r>
        <w:t xml:space="preserve">   unfortunate    </w:t>
      </w:r>
      <w:r>
        <w:t xml:space="preserve">   grief    </w:t>
      </w:r>
      <w:r>
        <w:t xml:space="preserve">   gloom    </w:t>
      </w:r>
      <w:r>
        <w:t xml:space="preserve">   nasty    </w:t>
      </w:r>
      <w:r>
        <w:t xml:space="preserve">   sorrow    </w:t>
      </w:r>
      <w:r>
        <w:t xml:space="preserve">   sadness    </w:t>
      </w:r>
      <w:r>
        <w:t xml:space="preserve">   unappealing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 Bites Word Search</dc:title>
  <dcterms:created xsi:type="dcterms:W3CDTF">2021-10-11T02:17:49Z</dcterms:created>
  <dcterms:modified xsi:type="dcterms:W3CDTF">2021-10-11T02:17:49Z</dcterms:modified>
</cp:coreProperties>
</file>