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Bittereinder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Leeu van die Wes-Transvaal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DDD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Bittereinder</dc:title>
  <dcterms:created xsi:type="dcterms:W3CDTF">2021-10-11T02:19:19Z</dcterms:created>
  <dcterms:modified xsi:type="dcterms:W3CDTF">2021-10-11T02:19:19Z</dcterms:modified>
</cp:coreProperties>
</file>