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Bivariate Data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conclusion    </w:t>
      </w:r>
      <w:r>
        <w:t xml:space="preserve">   contributes    </w:t>
      </w:r>
      <w:r>
        <w:t xml:space="preserve">   data    </w:t>
      </w:r>
      <w:r>
        <w:t xml:space="preserve">   direction    </w:t>
      </w:r>
      <w:r>
        <w:t xml:space="preserve">   equipment    </w:t>
      </w:r>
      <w:r>
        <w:t xml:space="preserve">   evidence    </w:t>
      </w:r>
      <w:r>
        <w:t xml:space="preserve">   explanatory variable    </w:t>
      </w:r>
      <w:r>
        <w:t xml:space="preserve">   linear    </w:t>
      </w:r>
      <w:r>
        <w:t xml:space="preserve">   moderate    </w:t>
      </w:r>
      <w:r>
        <w:t xml:space="preserve">   negative    </w:t>
      </w:r>
      <w:r>
        <w:t xml:space="preserve">   neutral    </w:t>
      </w:r>
      <w:r>
        <w:t xml:space="preserve">   overview    </w:t>
      </w:r>
      <w:r>
        <w:t xml:space="preserve">   pangarau    </w:t>
      </w:r>
      <w:r>
        <w:t xml:space="preserve">   plan    </w:t>
      </w:r>
      <w:r>
        <w:t xml:space="preserve">   Positive    </w:t>
      </w:r>
      <w:r>
        <w:t xml:space="preserve">   problem    </w:t>
      </w:r>
      <w:r>
        <w:t xml:space="preserve">   reflection    </w:t>
      </w:r>
      <w:r>
        <w:t xml:space="preserve">   relationship    </w:t>
      </w:r>
      <w:r>
        <w:t xml:space="preserve">   response variable    </w:t>
      </w:r>
      <w:r>
        <w:t xml:space="preserve">   sample size    </w:t>
      </w:r>
      <w:r>
        <w:t xml:space="preserve">   scatter graph    </w:t>
      </w:r>
      <w:r>
        <w:t xml:space="preserve">   strength    </w:t>
      </w:r>
      <w:r>
        <w:t xml:space="preserve">   strong    </w:t>
      </w:r>
      <w:r>
        <w:t xml:space="preserve">   table    </w:t>
      </w:r>
      <w:r>
        <w:t xml:space="preserve">   tatauranga    </w:t>
      </w:r>
      <w:r>
        <w:t xml:space="preserve">   team work    </w:t>
      </w:r>
      <w:r>
        <w:t xml:space="preserve">   unusual value    </w:t>
      </w:r>
      <w:r>
        <w:t xml:space="preserve">   variation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Bivariate Data </dc:title>
  <dcterms:created xsi:type="dcterms:W3CDTF">2021-10-11T02:17:44Z</dcterms:created>
  <dcterms:modified xsi:type="dcterms:W3CDTF">2021-10-11T02:17:44Z</dcterms:modified>
</cp:coreProperties>
</file>