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BizCamp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 charges for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Investigate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possibility to lose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money paid out by a business to cover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people start to do, think or buy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Activities undertaken to tell others about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Revenue - Expenses =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in charge of a worker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that creates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document that tells the story of your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business that supports a belief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Businesses with the same target market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Exchange of a product or service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business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4 P's of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transfered in and out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that buys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draw attention to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finances a business expects a ______ on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sourced from a third party to start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Article that is manufactured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Short-lived, intense &amp; widely shared enthusiasm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money that comes into a business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BizCamp</dc:title>
  <dcterms:created xsi:type="dcterms:W3CDTF">2021-10-11T02:18:11Z</dcterms:created>
  <dcterms:modified xsi:type="dcterms:W3CDTF">2021-10-11T02:18:11Z</dcterms:modified>
</cp:coreProperties>
</file>