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BizTown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art    </w:t>
      </w:r>
      <w:r>
        <w:t xml:space="preserve">   bags    </w:t>
      </w:r>
      <w:r>
        <w:t xml:space="preserve">   chicken    </w:t>
      </w:r>
      <w:r>
        <w:t xml:space="preserve">   delivery    </w:t>
      </w:r>
      <w:r>
        <w:t xml:space="preserve">   energy    </w:t>
      </w:r>
      <w:r>
        <w:t xml:space="preserve">   give    </w:t>
      </w:r>
      <w:r>
        <w:t xml:space="preserve">   government    </w:t>
      </w:r>
      <w:r>
        <w:t xml:space="preserve">   hockey    </w:t>
      </w:r>
      <w:r>
        <w:t xml:space="preserve">   insurance    </w:t>
      </w:r>
      <w:r>
        <w:t xml:space="preserve">   money    </w:t>
      </w:r>
      <w:r>
        <w:t xml:space="preserve">   music    </w:t>
      </w:r>
      <w:r>
        <w:t xml:space="preserve">   pizza    </w:t>
      </w:r>
      <w:r>
        <w:t xml:space="preserve">   recycle    </w:t>
      </w:r>
      <w:r>
        <w:t xml:space="preserve">   reporter    </w:t>
      </w:r>
      <w:r>
        <w:t xml:space="preserve">   technician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BizTown Word Search</dc:title>
  <dcterms:created xsi:type="dcterms:W3CDTF">2021-10-11T02:17:42Z</dcterms:created>
  <dcterms:modified xsi:type="dcterms:W3CDTF">2021-10-11T02:17:42Z</dcterms:modified>
</cp:coreProperties>
</file>