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BizWords (The Language of Business)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of materials and finished goods on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business owns or controls that can be measured in terms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Anyone who SELLS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dollars a company receives from sales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business owes to others in terms of money, goods,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unincorporated business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Anyone who BUYS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owns their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spent to produce and sell the product or service sold by a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used to produce a product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coding products that uses lines of different thicknesses to represent letters and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or company that makes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Selling goods in large quantities, usually to distributers.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owned by any number of shareholders or stockholders.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Selling goods and services to the final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Businesses providing similar or substitutable goods or services to the same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classification representing businesses that produce or supply similar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or service that is offered for sale by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unincorporated business owned by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fact, quality or technical specification about a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BizWords (The Language of Business)</dc:title>
  <dcterms:created xsi:type="dcterms:W3CDTF">2021-10-11T02:18:07Z</dcterms:created>
  <dcterms:modified xsi:type="dcterms:W3CDTF">2021-10-11T02:18:07Z</dcterms:modified>
</cp:coreProperties>
</file>