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Biz Kid$ #104 - What Can You Do With Money?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Monetary objectives of an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sum of money given regularly in exchange for completing chores.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Target that can be achieved in a relatively short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Contribution made to charities, education, arts,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paid at a particular rate for the use of money lent.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Target that will take a significant amount of time to achieve.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Spend money with the expectation of achieving a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buys and sells goods or assets for others.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Desire to promote the welfare of others; usually by donating money to a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using all of something that one has.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rate, number, or amount in each hundred.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learning a trade from a skilled employer.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Acting without forethought.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purchase goods and/or services.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 Kid$ #104 - What Can You Do With Money?</dc:title>
  <dcterms:created xsi:type="dcterms:W3CDTF">2021-10-11T02:17:35Z</dcterms:created>
  <dcterms:modified xsi:type="dcterms:W3CDTF">2021-10-11T02:17:35Z</dcterms:modified>
</cp:coreProperties>
</file>