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Biz Kid$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development    </w:t>
      </w:r>
      <w:r>
        <w:t xml:space="preserve">   license    </w:t>
      </w:r>
      <w:r>
        <w:t xml:space="preserve">   legal    </w:t>
      </w:r>
      <w:r>
        <w:t xml:space="preserve">   owner    </w:t>
      </w:r>
      <w:r>
        <w:t xml:space="preserve">   publicity    </w:t>
      </w:r>
      <w:r>
        <w:t xml:space="preserve">   advertisement    </w:t>
      </w:r>
      <w:r>
        <w:t xml:space="preserve">   marketing    </w:t>
      </w:r>
      <w:r>
        <w:t xml:space="preserve">   executive    </w:t>
      </w:r>
      <w:r>
        <w:t xml:space="preserve">   public    </w:t>
      </w:r>
      <w:r>
        <w:t xml:space="preserve">   private    </w:t>
      </w:r>
      <w:r>
        <w:t xml:space="preserve">   career    </w:t>
      </w:r>
      <w:r>
        <w:t xml:space="preserve">   risk    </w:t>
      </w:r>
      <w:r>
        <w:t xml:space="preserve">   communication    </w:t>
      </w:r>
      <w:r>
        <w:t xml:space="preserve">   local    </w:t>
      </w:r>
      <w:r>
        <w:t xml:space="preserve">   plan    </w:t>
      </w:r>
      <w:r>
        <w:t xml:space="preserve">   service    </w:t>
      </w:r>
      <w:r>
        <w:t xml:space="preserve">   sales    </w:t>
      </w:r>
      <w:r>
        <w:t xml:space="preserve">   manufacturing    </w:t>
      </w:r>
      <w:r>
        <w:t xml:space="preserve">   partnership    </w:t>
      </w:r>
      <w:r>
        <w:t xml:space="preserve">   mentor    </w:t>
      </w:r>
      <w:r>
        <w:t xml:space="preserve">   community    </w:t>
      </w:r>
      <w:r>
        <w:t xml:space="preserve">   wage    </w:t>
      </w:r>
      <w:r>
        <w:t xml:space="preserve">   economy    </w:t>
      </w:r>
      <w:r>
        <w:t xml:space="preserve">   corporation    </w:t>
      </w:r>
      <w:r>
        <w:t xml:space="preserve">   business    </w:t>
      </w:r>
      <w:r>
        <w:t xml:space="preserve">   profit    </w:t>
      </w:r>
      <w:r>
        <w:t xml:space="preserve">   entrepreneur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 Kid$</dc:title>
  <dcterms:created xsi:type="dcterms:W3CDTF">2021-10-11T02:18:29Z</dcterms:created>
  <dcterms:modified xsi:type="dcterms:W3CDTF">2021-10-11T02:18:29Z</dcterms:modified>
</cp:coreProperties>
</file>