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Bizet's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Carmen    </w:t>
      </w:r>
      <w:r>
        <w:t xml:space="preserve">   gypsy    </w:t>
      </w:r>
      <w:r>
        <w:t xml:space="preserve">   DonJose    </w:t>
      </w:r>
      <w:r>
        <w:t xml:space="preserve">   father    </w:t>
      </w:r>
      <w:r>
        <w:t xml:space="preserve">   soldier    </w:t>
      </w:r>
      <w:r>
        <w:t xml:space="preserve">   teacher    </w:t>
      </w:r>
      <w:r>
        <w:t xml:space="preserve">   piano    </w:t>
      </w:r>
      <w:r>
        <w:t xml:space="preserve">   Seville    </w:t>
      </w:r>
      <w:r>
        <w:t xml:space="preserve">   Paris    </w:t>
      </w:r>
      <w:r>
        <w:t xml:space="preserve">   France    </w:t>
      </w:r>
      <w:r>
        <w:t xml:space="preserve">   Spain    </w:t>
      </w:r>
      <w:r>
        <w:t xml:space="preserve">   Michelle    </w:t>
      </w:r>
      <w:r>
        <w:t xml:space="preserve">   opera    </w:t>
      </w:r>
      <w:r>
        <w:t xml:space="preserve">   Bizet    </w:t>
      </w:r>
      <w:r>
        <w:t xml:space="preserve">   classical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Bizet's Dream</dc:title>
  <dcterms:created xsi:type="dcterms:W3CDTF">2021-10-11T02:18:13Z</dcterms:created>
  <dcterms:modified xsi:type="dcterms:W3CDTF">2021-10-11T02:18:13Z</dcterms:modified>
</cp:coreProperties>
</file>