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Biztown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Job    </w:t>
      </w:r>
      <w:r>
        <w:t xml:space="preserve">   Interest    </w:t>
      </w:r>
      <w:r>
        <w:t xml:space="preserve">   Withdrawal    </w:t>
      </w:r>
      <w:r>
        <w:t xml:space="preserve">   Budget    </w:t>
      </w:r>
      <w:r>
        <w:t xml:space="preserve">   Tax    </w:t>
      </w:r>
      <w:r>
        <w:t xml:space="preserve">   Income    </w:t>
      </w:r>
      <w:r>
        <w:t xml:space="preserve">   Deposit    </w:t>
      </w:r>
      <w:r>
        <w:t xml:space="preserve">   Bank Account    </w:t>
      </w:r>
      <w:r>
        <w:t xml:space="preserve">   Economy    </w:t>
      </w:r>
      <w:r>
        <w:t xml:space="preserve">   Bill    </w:t>
      </w:r>
      <w:r>
        <w:t xml:space="preserve">   Dollar    </w:t>
      </w:r>
      <w:r>
        <w:t xml:space="preserve">   Check    </w:t>
      </w:r>
      <w:r>
        <w:t xml:space="preserve">   Biztown    </w:t>
      </w:r>
      <w:r>
        <w:t xml:space="preserve">   Finance    </w:t>
      </w:r>
      <w:r>
        <w:t xml:space="preserve">   Money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Biztown Word Search</dc:title>
  <dcterms:created xsi:type="dcterms:W3CDTF">2021-10-11T02:18:46Z</dcterms:created>
  <dcterms:modified xsi:type="dcterms:W3CDTF">2021-10-11T02:18:46Z</dcterms:modified>
</cp:coreProperties>
</file>