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Bizzwords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 dropped image app stocks by $2mn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Brexit, what brexit? UK Passports are now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Chinese AI conglomerate sounds more like an American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Pioneer of Indian cosmetics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ultimate, but not the best in self-driving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imaging app founder might find himself on a leading German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Google's latest investment - recording cryptocurrency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Fraud? Certainly not our PM, but he sounds like him!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sounds dull - but this South African tycoon really 'digs' this company!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river, but they announced their healthcare venture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$50 billion worth of their imports just got Trumped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Facebook leaks data - this social network to 'plug' the hole. You may have "seen it before"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here's a thought - Vodafone just declared a merger!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fake company, but it doesn't belong under the sea!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Contrary to his 'Arabian' company, this Chinese magnate is 'not your daddy!'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Flipkart goes vertical - it's fashionable!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Iconic watchmaking city - coincidentally favoured by Federer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Biblically resurrected from the dead, this Toys R Us founder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of data mining scandal - his name needs to get rid!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Cosmetics pioneer who pioneered Instagram marketing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Bizzwords</dc:title>
  <dcterms:created xsi:type="dcterms:W3CDTF">2021-10-11T02:18:18Z</dcterms:created>
  <dcterms:modified xsi:type="dcterms:W3CDTF">2021-10-11T02:18:18Z</dcterms:modified>
</cp:coreProperties>
</file>