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Bjarkan finnur hvað stendur</w:t>
      </w:r>
    </w:p>
    <w:p>
      <w:pPr>
        <w:pStyle w:val="Questions"/>
      </w:pPr>
      <w:r>
        <w:t xml:space="preserve">1. LOJ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RTLLIÖ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MMMAA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KUSAEKTSJRTA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RAJBKNA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SVLJNEANÓI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AKTO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JLALAB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OJFJARIGAL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ITURGRYELK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ABIPB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LRAELKUHÐRSI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KIE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PLAUIPEÐL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LYRAG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OJLARAUMT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Bjarkan finnur hvað stendur</dc:title>
  <dcterms:created xsi:type="dcterms:W3CDTF">2021-10-11T02:19:15Z</dcterms:created>
  <dcterms:modified xsi:type="dcterms:W3CDTF">2021-10-11T02:19:15Z</dcterms:modified>
</cp:coreProperties>
</file>