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Bkack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SOUL TRAIN    </w:t>
      </w:r>
      <w:r>
        <w:t xml:space="preserve">   JAZZ    </w:t>
      </w:r>
      <w:r>
        <w:t xml:space="preserve">   OTIS REDDING    </w:t>
      </w:r>
      <w:r>
        <w:t xml:space="preserve">   DAWSON GEORGIA    </w:t>
      </w:r>
      <w:r>
        <w:t xml:space="preserve">   FREEDOM    </w:t>
      </w:r>
      <w:r>
        <w:t xml:space="preserve">   MAYA ANGELOU    </w:t>
      </w:r>
      <w:r>
        <w:t xml:space="preserve">   MUHAMMED ALI    </w:t>
      </w:r>
      <w:r>
        <w:t xml:space="preserve">   SUGAR RAY    </w:t>
      </w:r>
      <w:r>
        <w:t xml:space="preserve">   VOTING    </w:t>
      </w:r>
      <w:r>
        <w:t xml:space="preserve">   GARRETT MORGAN    </w:t>
      </w:r>
      <w:r>
        <w:t xml:space="preserve">   BUS    </w:t>
      </w:r>
      <w:r>
        <w:t xml:space="preserve">   EQUALITY    </w:t>
      </w:r>
      <w:r>
        <w:t xml:space="preserve">   ROSA PARKS    </w:t>
      </w:r>
      <w:r>
        <w:t xml:space="preserve">   TRAFFIC LIGHT    </w:t>
      </w:r>
      <w:r>
        <w:t xml:space="preserve">   MARTIN LUTHER KING    </w:t>
      </w:r>
      <w:r>
        <w:t xml:space="preserve">   BOYCOTT    </w:t>
      </w:r>
      <w:r>
        <w:t xml:space="preserve">   JESSE OWENS    </w:t>
      </w:r>
      <w:r>
        <w:t xml:space="preserve">   RIGHTS    </w:t>
      </w:r>
      <w:r>
        <w:t xml:space="preserve">   HARRIET TUBMAN    </w:t>
      </w:r>
      <w:r>
        <w:t xml:space="preserve">   RACISM    </w:t>
      </w:r>
      <w:r>
        <w:t xml:space="preserve">   TUSKEGEE AIRMEN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Bkack History</dc:title>
  <dcterms:created xsi:type="dcterms:W3CDTF">2021-10-11T02:19:00Z</dcterms:created>
  <dcterms:modified xsi:type="dcterms:W3CDTF">2021-10-11T02:19:00Z</dcterms:modified>
</cp:coreProperties>
</file>