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Black-Capped Chickadee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chickadee eats...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“___”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chickadee eats...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Black-Capped “____”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Nesting requirements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spots on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chickadee eats...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Clutch size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chickadee eats...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chickadee eats...</w:t>
            </w:r>
          </w:p>
        </w:tc>
      </w:tr>
    </w:tbl>
    <w:p>
      <w:pPr>
        <w:pStyle w:val="WordBankSmall"/>
      </w:pPr>
      <w:r>
        <w:t xml:space="preserve">   Chickadee    </w:t>
      </w:r>
      <w:r>
        <w:t xml:space="preserve">   Cap    </w:t>
      </w:r>
      <w:r>
        <w:t xml:space="preserve">   6 to 8 eggs    </w:t>
      </w:r>
      <w:r>
        <w:t xml:space="preserve">   Sweet tee     </w:t>
      </w:r>
      <w:r>
        <w:t xml:space="preserve">   Rotting trees    </w:t>
      </w:r>
      <w:r>
        <w:t xml:space="preserve">   Grey    </w:t>
      </w:r>
      <w:r>
        <w:t xml:space="preserve">   Reddish Brown    </w:t>
      </w:r>
      <w:r>
        <w:t xml:space="preserve">   Branches     </w:t>
      </w:r>
      <w:r>
        <w:t xml:space="preserve">   Insects    </w:t>
      </w:r>
      <w:r>
        <w:t xml:space="preserve">   Spiders     </w:t>
      </w:r>
      <w:r>
        <w:t xml:space="preserve">   Seeds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Black-Capped Chickadee</dc:title>
  <dcterms:created xsi:type="dcterms:W3CDTF">2021-10-11T02:20:06Z</dcterms:created>
  <dcterms:modified xsi:type="dcterms:W3CDTF">2021-10-11T02:20:06Z</dcterms:modified>
</cp:coreProperties>
</file>