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#BlackLivesMatter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equality    </w:t>
      </w:r>
      <w:r>
        <w:t xml:space="preserve">   race    </w:t>
      </w:r>
      <w:r>
        <w:t xml:space="preserve">   discriminations    </w:t>
      </w:r>
      <w:r>
        <w:t xml:space="preserve">   Jim Kenney    </w:t>
      </w:r>
      <w:r>
        <w:t xml:space="preserve">   #j4tmla    </w:t>
      </w:r>
      <w:r>
        <w:t xml:space="preserve">   Opal Tometi    </w:t>
      </w:r>
      <w:r>
        <w:t xml:space="preserve">   Patrisse Cullors    </w:t>
      </w:r>
      <w:r>
        <w:t xml:space="preserve">   Alicia Garza    </w:t>
      </w:r>
      <w:r>
        <w:t xml:space="preserve">   protestors    </w:t>
      </w:r>
      <w:r>
        <w:t xml:space="preserve">   Organizers    </w:t>
      </w:r>
      <w:r>
        <w:t xml:space="preserve">   Disrespected    </w:t>
      </w:r>
      <w:r>
        <w:t xml:space="preserve">   Davis    </w:t>
      </w:r>
      <w:r>
        <w:t xml:space="preserve">   Trayvon Martin    </w:t>
      </w:r>
      <w:r>
        <w:t xml:space="preserve">   African Americans    </w:t>
      </w:r>
      <w:r>
        <w:t xml:space="preserve">   hashtag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#BlackLivesMatter </dc:title>
  <dcterms:created xsi:type="dcterms:W3CDTF">2021-10-10T23:53:22Z</dcterms:created>
  <dcterms:modified xsi:type="dcterms:W3CDTF">2021-10-10T23:53:22Z</dcterms:modified>
</cp:coreProperties>
</file>