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BlackPink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So Hot    </w:t>
      </w:r>
      <w:r>
        <w:t xml:space="preserve">   Hope Not    </w:t>
      </w:r>
      <w:r>
        <w:t xml:space="preserve">   Kick It    </w:t>
      </w:r>
      <w:r>
        <w:t xml:space="preserve">   Don't Know What to Do    </w:t>
      </w:r>
      <w:r>
        <w:t xml:space="preserve">   SOLO    </w:t>
      </w:r>
      <w:r>
        <w:t xml:space="preserve">   Stay    </w:t>
      </w:r>
      <w:r>
        <w:t xml:space="preserve">   Playing With Fire    </w:t>
      </w:r>
      <w:r>
        <w:t xml:space="preserve">   Whistle    </w:t>
      </w:r>
      <w:r>
        <w:t xml:space="preserve">   See U Later    </w:t>
      </w:r>
      <w:r>
        <w:t xml:space="preserve">   Really    </w:t>
      </w:r>
      <w:r>
        <w:t xml:space="preserve">   Forever Young    </w:t>
      </w:r>
      <w:r>
        <w:t xml:space="preserve">   Kiss and Make Up    </w:t>
      </w:r>
      <w:r>
        <w:t xml:space="preserve">   BOOMBAYAH    </w:t>
      </w:r>
      <w:r>
        <w:t xml:space="preserve">   As If Its Your Last    </w:t>
      </w:r>
      <w:r>
        <w:t xml:space="preserve">   Kill This Love    </w:t>
      </w:r>
      <w:r>
        <w:t xml:space="preserve">   DDU DU DDU DU    </w:t>
      </w:r>
      <w:r>
        <w:t xml:space="preserve">   How You Like That    </w:t>
      </w:r>
      <w:r>
        <w:t xml:space="preserve">   Sour Candy    </w:t>
      </w:r>
      <w:r>
        <w:t xml:space="preserve">   Ice Cream    </w:t>
      </w:r>
      <w:r>
        <w:t xml:space="preserve">   Lisa    </w:t>
      </w:r>
      <w:r>
        <w:t xml:space="preserve">   Rose    </w:t>
      </w:r>
      <w:r>
        <w:t xml:space="preserve">   Jisoo    </w:t>
      </w:r>
      <w:r>
        <w:t xml:space="preserve">   Jennie    </w:t>
      </w:r>
      <w:r>
        <w:t xml:space="preserve">   Blinks    </w:t>
      </w:r>
      <w:r>
        <w:t xml:space="preserve">   BLACKPINK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BlackPink Word Search</dc:title>
  <dcterms:created xsi:type="dcterms:W3CDTF">2021-10-11T02:20:54Z</dcterms:created>
  <dcterms:modified xsi:type="dcterms:W3CDTF">2021-10-11T02:20:54Z</dcterms:modified>
</cp:coreProperties>
</file>