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Adder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TUDOR    </w:t>
      </w:r>
      <w:r>
        <w:t xml:space="preserve">   DECAPITATION    </w:t>
      </w:r>
      <w:r>
        <w:t xml:space="preserve">   FLASHHEART    </w:t>
      </w:r>
      <w:r>
        <w:t xml:space="preserve">   INHERITANCE    </w:t>
      </w:r>
      <w:r>
        <w:t xml:space="preserve">   BLOCK    </w:t>
      </w:r>
      <w:r>
        <w:t xml:space="preserve">   EXECUTIONER    </w:t>
      </w:r>
      <w:r>
        <w:t xml:space="preserve">   MANSERVANT    </w:t>
      </w:r>
      <w:r>
        <w:t xml:space="preserve">   HEAD    </w:t>
      </w:r>
      <w:r>
        <w:t xml:space="preserve">   BEER    </w:t>
      </w:r>
      <w:r>
        <w:t xml:space="preserve">  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Adder II</dc:title>
  <dcterms:created xsi:type="dcterms:W3CDTF">2021-10-11T02:18:46Z</dcterms:created>
  <dcterms:modified xsi:type="dcterms:W3CDTF">2021-10-11T02:18:46Z</dcterms:modified>
</cp:coreProperties>
</file>