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Afrocentric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African American TV personality to have thier own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word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name of the first all black school in fairfax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senior member of the Gum Springs Senior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 person who dedicates himself for thier race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Actor in the play Raisin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 word used by the slaves on the plantation when a new baby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Forty six words from psalms forty six and forty six words from the end of psalms forty 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Motown's former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Black Republican Senator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used by Union Troops for the slaves emancipation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papter was viewed a revolutionary paper to counter act the pro-slavery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African cultural triibe was eradicated in Europe the country Ireland in the early years of Ireland's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who saved the conductor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President Obama's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places all over the United States where union and federal troops were told to report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 only actual land that the United States owns in other peoples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potato chip</w:t>
            </w:r>
          </w:p>
        </w:tc>
      </w:tr>
    </w:tbl>
    <w:p>
      <w:pPr>
        <w:pStyle w:val="WordBankLarge"/>
      </w:pPr>
      <w:r>
        <w:t xml:space="preserve">   George Crum    </w:t>
      </w:r>
      <w:r>
        <w:t xml:space="preserve">   Cemetary    </w:t>
      </w:r>
      <w:r>
        <w:t xml:space="preserve">   Contriband    </w:t>
      </w:r>
      <w:r>
        <w:t xml:space="preserve">   Hittsville USA    </w:t>
      </w:r>
      <w:r>
        <w:t xml:space="preserve">   Raceman    </w:t>
      </w:r>
      <w:r>
        <w:t xml:space="preserve">   Edward W Brooke    </w:t>
      </w:r>
      <w:r>
        <w:t xml:space="preserve">   Constitution    </w:t>
      </w:r>
      <w:r>
        <w:t xml:space="preserve">   Harrietttuban    </w:t>
      </w:r>
      <w:r>
        <w:t xml:space="preserve">   Union Station    </w:t>
      </w:r>
      <w:r>
        <w:t xml:space="preserve">   Are you the one    </w:t>
      </w:r>
      <w:r>
        <w:t xml:space="preserve">   shakespeare    </w:t>
      </w:r>
      <w:r>
        <w:t xml:space="preserve">   pygmies    </w:t>
      </w:r>
      <w:r>
        <w:t xml:space="preserve">   Sidneypoirtier    </w:t>
      </w:r>
      <w:r>
        <w:t xml:space="preserve">   Bo    </w:t>
      </w:r>
      <w:r>
        <w:t xml:space="preserve">   negro    </w:t>
      </w:r>
      <w:r>
        <w:t xml:space="preserve">   albert Carter    </w:t>
      </w:r>
      <w:r>
        <w:t xml:space="preserve">   Mahalia Jackson    </w:t>
      </w:r>
      <w:r>
        <w:t xml:space="preserve">   Gum Springs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Afrocentric Puzzle</dc:title>
  <dcterms:created xsi:type="dcterms:W3CDTF">2021-10-11T02:18:14Z</dcterms:created>
  <dcterms:modified xsi:type="dcterms:W3CDTF">2021-10-11T02:18:14Z</dcterms:modified>
</cp:coreProperties>
</file>