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American Heros in the: 1950's, 1960's, 1970's, 1980's, 1990's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Claudia Gordon    </w:t>
      </w:r>
      <w:r>
        <w:t xml:space="preserve">   Ophrah Winfrey    </w:t>
      </w:r>
      <w:r>
        <w:t xml:space="preserve">   Yolanda Robinson    </w:t>
      </w:r>
      <w:r>
        <w:t xml:space="preserve">   Shirely Crisholm    </w:t>
      </w:r>
      <w:r>
        <w:t xml:space="preserve">   Kara Waller    </w:t>
      </w:r>
      <w:r>
        <w:t xml:space="preserve">   Leroy Paige    </w:t>
      </w:r>
      <w:r>
        <w:t xml:space="preserve">   Black Panter    </w:t>
      </w:r>
      <w:r>
        <w:t xml:space="preserve">   Derrick Coleman    </w:t>
      </w:r>
      <w:r>
        <w:t xml:space="preserve">   Qwyndelyn brooks    </w:t>
      </w:r>
      <w:r>
        <w:t xml:space="preserve">   Andrew foster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American Heros in the: 1950's, 1960's, 1970's, 1980's, 1990's </dc:title>
  <dcterms:created xsi:type="dcterms:W3CDTF">2021-10-11T02:18:22Z</dcterms:created>
  <dcterms:modified xsi:type="dcterms:W3CDTF">2021-10-11T02:18:22Z</dcterms:modified>
</cp:coreProperties>
</file>