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sculptor who focused on Black life strength and dignity.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very important Black cubist style muralist during the late 30's, early 40's. Famous for his "Magic and Medicine" mural.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Black woman in the United States to gain widespread recognition as an artist and the first Black to gain national reputation as a sculptor.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Marked the emergence of the professional artist before Emancipation with painters Scipio Moorhead and G.W. Hobbs in the 1770's, and Josua Johnston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Black aesthetic schools of thought; all art reflects the political and social conditions in which it was born.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distinctive mode of artistic expression and a distinctive standard by which Black art can be identified and judged in terms of its creativity and beauty as well as it's social relevance.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Black aesthetics schools of thought; argued for the primacy of art rather than race or politics.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Produced race and socially conscious artists who reached back to Africa and the Black masses for a distinctive Black motif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for his oil on canvas pieces such as "Banjo Lesson" and "The Thankful Poor."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Conscious and unconscious aesthetic contribution of Black people to their struggles to rescue and reconstruct their history and humanity in their own image and interests.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also reflected a race and social consciuousness in his art. In 1939, he painted a series of three socially conscious oil canvas pieces entitled " The Amistad Murals" in honor of the Amistad Mutiny.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for his narrative scenes of New York's urban life and the rural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ancestral legacy to develop and original style which combined modernism and Africanism.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Art </dc:title>
  <dcterms:created xsi:type="dcterms:W3CDTF">2021-10-11T02:18:36Z</dcterms:created>
  <dcterms:modified xsi:type="dcterms:W3CDTF">2021-10-11T02:18:36Z</dcterms:modified>
</cp:coreProperties>
</file>