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ACCOLADE    </w:t>
      </w:r>
      <w:r>
        <w:t xml:space="preserve">   ATTRACTANTS    </w:t>
      </w:r>
      <w:r>
        <w:t xml:space="preserve">   BEAR    </w:t>
      </w:r>
      <w:r>
        <w:t xml:space="preserve">   BOAR    </w:t>
      </w:r>
      <w:r>
        <w:t xml:space="preserve">   CONFRONTATION    </w:t>
      </w:r>
      <w:r>
        <w:t xml:space="preserve">   CONSUMPTION    </w:t>
      </w:r>
      <w:r>
        <w:t xml:space="preserve">   GROGGILY    </w:t>
      </w:r>
      <w:r>
        <w:t xml:space="preserve">   HIBERNATION    </w:t>
      </w:r>
      <w:r>
        <w:t xml:space="preserve">   ILLUMINATE    </w:t>
      </w:r>
      <w:r>
        <w:t xml:space="preserve">   ILLUSTRATIONS    </w:t>
      </w:r>
      <w:r>
        <w:t xml:space="preserve">   METABOLISM    </w:t>
      </w:r>
      <w:r>
        <w:t xml:space="preserve">   OMNIVORE    </w:t>
      </w:r>
      <w:r>
        <w:t xml:space="preserve">   PAWS    </w:t>
      </w:r>
      <w:r>
        <w:t xml:space="preserve">   PERMEATED    </w:t>
      </w:r>
      <w:r>
        <w:t xml:space="preserve">   PROFUSELY    </w:t>
      </w:r>
      <w:r>
        <w:t xml:space="preserve">   RECONCILE    </w:t>
      </w:r>
      <w:r>
        <w:t xml:space="preserve">   SNOUT    </w:t>
      </w:r>
      <w:r>
        <w:t xml:space="preserve">   SOW    </w:t>
      </w:r>
      <w:r>
        <w:t xml:space="preserve">   TRAPS    </w:t>
      </w:r>
      <w:r>
        <w:t xml:space="preserve">   YEARLING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Bear</dc:title>
  <dcterms:created xsi:type="dcterms:W3CDTF">2021-10-11T02:18:32Z</dcterms:created>
  <dcterms:modified xsi:type="dcterms:W3CDTF">2021-10-11T02:18:32Z</dcterms:modified>
</cp:coreProperties>
</file>