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Solitary    </w:t>
      </w:r>
      <w:r>
        <w:t xml:space="preserve">   Forests    </w:t>
      </w:r>
      <w:r>
        <w:t xml:space="preserve">   Cubs    </w:t>
      </w:r>
      <w:r>
        <w:t xml:space="preserve">   Omnivore    </w:t>
      </w:r>
      <w:r>
        <w:t xml:space="preserve">   Dens    </w:t>
      </w:r>
      <w:r>
        <w:t xml:space="preserve">   Short tail    </w:t>
      </w:r>
      <w:r>
        <w:t xml:space="preserve">   Hibernation    </w:t>
      </w:r>
      <w:r>
        <w:t xml:space="preserve">   Climb    </w:t>
      </w:r>
      <w:r>
        <w:t xml:space="preserve">   Dark eyes    </w:t>
      </w:r>
      <w:r>
        <w:t xml:space="preserve">   claws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Bears</dc:title>
  <dcterms:created xsi:type="dcterms:W3CDTF">2021-10-11T02:18:34Z</dcterms:created>
  <dcterms:modified xsi:type="dcterms:W3CDTF">2021-10-11T02:18:34Z</dcterms:modified>
</cp:coreProperties>
</file>