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Beauty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best afros in the 1970s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revolution will not be televised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edges while sleeping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black artist on the 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Jackson 5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black magazine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pressed hair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black vogue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Please Mr. Postman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black poet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black woman to win an oscar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writer with amazing 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artist of all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in Do the right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cultural appropriation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 in the Bluest Eye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Beauty </dc:title>
  <dcterms:created xsi:type="dcterms:W3CDTF">2021-10-11T02:19:03Z</dcterms:created>
  <dcterms:modified xsi:type="dcterms:W3CDTF">2021-10-11T02:19:03Z</dcterms:modified>
</cp:coreProperties>
</file>