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Honest    </w:t>
      </w:r>
      <w:r>
        <w:t xml:space="preserve">   Anna Sewell    </w:t>
      </w:r>
      <w:r>
        <w:t xml:space="preserve">   London    </w:t>
      </w:r>
      <w:r>
        <w:t xml:space="preserve">   Stole    </w:t>
      </w:r>
      <w:r>
        <w:t xml:space="preserve">   Cruel    </w:t>
      </w:r>
      <w:r>
        <w:t xml:space="preserve">   Merrylegs    </w:t>
      </w:r>
      <w:r>
        <w:t xml:space="preserve">   Horse    </w:t>
      </w:r>
      <w:r>
        <w:t xml:space="preserve">   Taxicab    </w:t>
      </w:r>
      <w:r>
        <w:t xml:space="preserve">   Cab    </w:t>
      </w:r>
      <w:r>
        <w:t xml:space="preserve">   Farm Cart    </w:t>
      </w:r>
      <w:r>
        <w:t xml:space="preserve">   Groom    </w:t>
      </w:r>
      <w:r>
        <w:t xml:space="preserve">   Carriage    </w:t>
      </w:r>
      <w:r>
        <w:t xml:space="preserve">   Joe    </w:t>
      </w:r>
      <w:r>
        <w:t xml:space="preserve">   Ginger    </w:t>
      </w:r>
      <w:r>
        <w:t xml:space="preserve">   Black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Beauty</dc:title>
  <dcterms:created xsi:type="dcterms:W3CDTF">2021-10-11T02:19:07Z</dcterms:created>
  <dcterms:modified xsi:type="dcterms:W3CDTF">2021-10-11T02:19:07Z</dcterms:modified>
</cp:coreProperties>
</file>