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Beauty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coachman    </w:t>
      </w:r>
      <w:r>
        <w:t xml:space="preserve">   Reuben Smith    </w:t>
      </w:r>
      <w:r>
        <w:t xml:space="preserve">   Earlshall    </w:t>
      </w:r>
      <w:r>
        <w:t xml:space="preserve">   Doctor White    </w:t>
      </w:r>
      <w:r>
        <w:t xml:space="preserve">   stable    </w:t>
      </w:r>
      <w:r>
        <w:t xml:space="preserve">   Dick Towler    </w:t>
      </w:r>
      <w:r>
        <w:t xml:space="preserve">   oats    </w:t>
      </w:r>
      <w:r>
        <w:t xml:space="preserve">   autumn    </w:t>
      </w:r>
      <w:r>
        <w:t xml:space="preserve">   Birtwick Park    </w:t>
      </w:r>
      <w:r>
        <w:t xml:space="preserve">   blacksmith    </w:t>
      </w:r>
      <w:r>
        <w:t xml:space="preserve">   master    </w:t>
      </w:r>
      <w:r>
        <w:t xml:space="preserve">   galloping    </w:t>
      </w:r>
      <w:r>
        <w:t xml:space="preserve">   barn    </w:t>
      </w:r>
      <w:r>
        <w:t xml:space="preserve">   flames    </w:t>
      </w:r>
      <w:r>
        <w:t xml:space="preserve">   Joe Green    </w:t>
      </w:r>
      <w:r>
        <w:t xml:space="preserve">   Merrylegs    </w:t>
      </w:r>
      <w:r>
        <w:t xml:space="preserve">   colt    </w:t>
      </w:r>
      <w:r>
        <w:t xml:space="preserve">   cart    </w:t>
      </w:r>
      <w:r>
        <w:t xml:space="preserve">   horse    </w:t>
      </w:r>
      <w:r>
        <w:t xml:space="preserve">   London    </w:t>
      </w:r>
      <w:r>
        <w:t xml:space="preserve">   Black Beauty    </w:t>
      </w:r>
      <w:r>
        <w:t xml:space="preserve">   fire    </w:t>
      </w:r>
      <w:r>
        <w:t xml:space="preserve">   storm    </w:t>
      </w:r>
      <w:r>
        <w:t xml:space="preserve">   Ginger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Beauty Wordsearch</dc:title>
  <dcterms:created xsi:type="dcterms:W3CDTF">2021-10-11T02:19:37Z</dcterms:created>
  <dcterms:modified xsi:type="dcterms:W3CDTF">2021-10-11T02:19:37Z</dcterms:modified>
</cp:coreProperties>
</file>