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Anna Sewell    </w:t>
      </w:r>
      <w:r>
        <w:t xml:space="preserve">   Bit    </w:t>
      </w:r>
      <w:r>
        <w:t xml:space="preserve">   Black Beauty    </w:t>
      </w:r>
      <w:r>
        <w:t xml:space="preserve">   Bran    </w:t>
      </w:r>
      <w:r>
        <w:t xml:space="preserve">   Cabhorse    </w:t>
      </w:r>
      <w:r>
        <w:t xml:space="preserve">   Duchess    </w:t>
      </w:r>
      <w:r>
        <w:t xml:space="preserve">   horse    </w:t>
      </w:r>
      <w:r>
        <w:t xml:space="preserve">   Horseshoe    </w:t>
      </w:r>
      <w:r>
        <w:t xml:space="preserve">   Injured    </w:t>
      </w:r>
      <w:r>
        <w:t xml:space="preserve">   London    </w:t>
      </w:r>
      <w:r>
        <w:t xml:space="preserve">   Master    </w:t>
      </w:r>
      <w:r>
        <w:t xml:space="preserve">   Meadow    </w:t>
      </w:r>
      <w:r>
        <w:t xml:space="preserve">   Oats    </w:t>
      </w:r>
      <w:r>
        <w:t xml:space="preserve">   Reins    </w:t>
      </w:r>
      <w:r>
        <w:t xml:space="preserve">   Saddle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Beauty</dc:title>
  <dcterms:created xsi:type="dcterms:W3CDTF">2021-10-11T02:17:33Z</dcterms:created>
  <dcterms:modified xsi:type="dcterms:W3CDTF">2021-10-11T02:17:33Z</dcterms:modified>
</cp:coreProperties>
</file>